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经史百家杂钞  3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经史百家杂钞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文学-髌纷酆侠?中国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本书出售、求购地址：https://www.jiaokey.com/book/detail/12967884.html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关键词搜索：https://www.jiaokey.com/tag/文学-髌纷酆侠?中国.html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