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2  修订版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2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本书出售、求购地址：https://www.jiaokey.com/book/detail/12967879.html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关键词搜索：https://www.jiaokey.com/tag/英语教程  2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