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乔布斯成功的12个秘诀  乔布斯和你想的就是不一样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乔布斯成功的12个秘诀  乔布斯和你想的就是不一样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本书出售、求购地址：https://www.jiaokey.com/book/detail/12967876.html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关键词搜索：https://www.jiaokey.com/tag/乔布斯成功的12个秘诀  乔布斯和你想的就是不一样.html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