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  4  图文版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  4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本书出售、求购地址：https://www.jiaokey.com/book/detail/12967858.html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关键词搜索：https://www.jiaokey.com/tag/人生哲理枕边书  4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