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书名：穿儒服的传教士  英汉对照</w:t>
      </w:r>
    </w:p>
    <w:p>
      <w:r>
        <w:t>作者：朱菁编著；（新加坡）李燕萍（ANDREALEE）译</w:t>
      </w:r>
    </w:p>
    <w:p>
      <w:r>
        <w:t>出版社：北京:五洲传播出版社,2010.01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穿儒服的传教士  英汉对照 评论地址：https://www.jiaokey.com/book/detail/12967841.html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