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书名：青少年知识博览  3  图文版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青少年知识博览  3  图文版 评论地址：https://www.jiaokey.com/book/detail/12967765.html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