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神州墨韵  两次搭载神舟飞船十五位优秀画家作品研究</w:t>
      </w:r>
    </w:p>
    <w:p>
      <w:r>
        <w:rPr>
          <w:rFonts w:ascii="宋体" w:hAnsi="宋体" w:eastAsia="宋体"/>
          <w:sz w:val="24"/>
        </w:rPr>
        <w:t>朱留心主编；王依红执行主编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神州墨韵  两次搭载神舟飞船十五位优秀画家作品研究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朱留心主编；王依红执行主编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本书出售、求购地址：https://www.jiaokey.com/book/detail/12967726.html</w:t>
      </w:r>
    </w:p>
    <w:p>
      <w:r>
        <w:t>更多相关图书推荐：https://www.jiaokey.com</w:t>
      </w:r>
    </w:p>
    <w:p>
      <w:r>
        <w:t>朱留心主编；王依红执行主编 其他作品：https://www.jiaokey.com/tag/朱留心主编；王依红执行主编.html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关键词搜索：https://www.jiaokey.com/tag/神州墨韵  两次搭载神舟飞船十五位优秀画家作品研究.html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