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书名：企业车间班组负责人安全生产培训教材</w:t>
      </w:r>
    </w:p>
    <w:p>
      <w:r>
        <w:t>作者：国家安全生产监督管理总局宣传教育中心编</w:t>
      </w:r>
    </w:p>
    <w:p>
      <w:r>
        <w:t>出版社：北京：团结出版社</w:t>
      </w:r>
    </w:p>
    <w:p>
      <w:r>
        <w:t>出版日期：2010.01</w:t>
      </w:r>
    </w:p>
    <w:p>
      <w:r>
        <w:t>总页数：165</w:t>
      </w:r>
    </w:p>
    <w:p>
      <w:r>
        <w:t>更多请访问教客网: www.jiaokey.com</w:t>
      </w:r>
    </w:p>
    <w:p>
      <w:r>
        <w:t>企业车间班组负责人安全生产培训教材 评论地址：https://www.jiaokey.com/book/detail/12967715.html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