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星外基地  太空站</w:t>
      </w:r>
    </w:p>
    <w:p>
      <w:r>
        <w:rPr>
          <w:rFonts w:ascii="宋体" w:hAnsi="宋体" w:eastAsia="宋体"/>
          <w:sz w:val="24"/>
        </w:rPr>
        <w:t>《星外基地:太空站》编写组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星外基地  太空站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《星外基地:太空站》编写组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9787510022425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星际站-青少年读物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航天站与空间探测器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本书向广大青少年读者介绍了有关星外基地——太空站方面的知识，内容充实、语言通俗易懂，图文并茂，希望青少年阅读后能激发起探索宇宙的热情。</w:t>
      </w:r>
    </w:p>
    <w:p/>
    <w:p>
      <w:r>
        <w:t>本书出售、求购地址：https://www.jiaokey.com/book/detail/12967685.html</w:t>
      </w:r>
    </w:p>
    <w:p>
      <w:r>
        <w:t>更多航天站与空间探测器图书推荐：https://www.jiaokey.com</w:t>
      </w:r>
    </w:p>
    <w:p>
      <w:r>
        <w:t>《星外基地:太空站》编写组 其他作品：https://www.jiaokey.com/tag/《星外基地:太空站》编写组.html</w:t>
      </w:r>
    </w:p>
    <w:p>
      <w:r>
        <w:t>广州：广东世界图书出版公司 出版图书：https://www.jiaokey.com/tag/广州：广东世界图书出版公司.html</w:t>
      </w:r>
    </w:p>
    <w:p>
      <w:r>
        <w:t>关键词搜索：https://www.jiaokey.com/tag/星际站-青少年读物.html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