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看风景的女孩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看风景的女孩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本书出售、求购地址：https://www.jiaokey.com/book/detail/12967680.html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关键词搜索：https://www.jiaokey.com/tag/看风景的女孩.html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