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书名：福地萨迦</w:t>
      </w:r>
    </w:p>
    <w:p>
      <w:r>
        <w:t>作者：萨迦·洛珠嘉措著；裴云彰译</w:t>
      </w:r>
    </w:p>
    <w:p>
      <w:r>
        <w:t>出版社：北京:中国藏学出版社,2009.10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福地萨迦 评论地址：https://www.jiaokey.com/book/detail/12967663.html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