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世界科学博览  2 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世界科学博览  2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本书出售、求购地址：https://www.jiaokey.com/book/detail/12967654.html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关键词搜索：https://www.jiaokey.com/tag/世界科学博览  2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