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作者：孙廷忠主编；韩秋，孙喜梅副主编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总页数：274</w:t>
      </w:r>
    </w:p>
    <w:p>
      <w:r>
        <w:t>更多请访问教客网: www.jiaokey.com</w:t>
      </w:r>
    </w:p>
    <w:p>
      <w:r>
        <w:t>应用写作 评论地址：https://www.jiaokey.com/book/detail/12967651.html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