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地震灾后的自我心理调适与社会心理重建</w:t>
      </w:r>
    </w:p>
    <w:p>
      <w:r>
        <w:rPr>
          <w:rFonts w:ascii="宋体" w:hAnsi="宋体" w:eastAsia="宋体"/>
          <w:sz w:val="24"/>
        </w:rPr>
        <w:t>王利群，武国城，由春来编著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7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地震灾后的自我心理调适与社会心理重建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王利群，武国城，由春来编著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地震灾害-心理保健-地震灾害-心理保健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本书出售、求购地址：https://www.jiaokey.com/book/detail/12967643.html</w:t>
      </w:r>
    </w:p>
    <w:p>
      <w:r>
        <w:t>更多相关图书推荐：https://www.jiaokey.com</w:t>
      </w:r>
    </w:p>
    <w:p>
      <w:r>
        <w:t>王利群，武国城，由春来编著 其他作品：https://www.jiaokey.com/tag/王利群，武国城，由春来编著.html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关键词搜索：https://www.jiaokey.com/tag/地震灾害-心理保健-地震灾害-心理保健.html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