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师说  童心说的教育智慧</w:t>
      </w:r>
    </w:p>
    <w:p>
      <w:r>
        <w:rPr>
          <w:rFonts w:ascii="宋体" w:hAnsi="宋体" w:eastAsia="宋体"/>
          <w:sz w:val="24"/>
        </w:rPr>
        <w:t>吴苏林主编；王环宇，赵瑜编著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师说  童心说的教育智慧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吴苏林主编；王环宇，赵瑜编著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教育思想-研究-中国-唐代-教育思想-研究-中国-明代-教育思想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本书出售、求购地址：https://www.jiaokey.com/book/detail/12967613.html</w:t>
      </w:r>
    </w:p>
    <w:p>
      <w:r>
        <w:t>更多相关图书推荐：https://www.jiaokey.com</w:t>
      </w:r>
    </w:p>
    <w:p>
      <w:r>
        <w:t>吴苏林主编；王环宇，赵瑜编著 其他作品：https://www.jiaokey.com/tag/吴苏林主编；王环宇，赵瑜编著.html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关键词搜索：https://www.jiaokey.com/tag/教育思想-研究-中国-唐代-教育思想-研究-中国-明代-教育思想.html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