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西方建筑师的中国传奇</w:t>
      </w:r>
    </w:p>
    <w:p>
      <w:r>
        <w:rPr>
          <w:rFonts w:ascii="宋体" w:hAnsi="宋体" w:eastAsia="宋体"/>
          <w:sz w:val="24"/>
        </w:rPr>
        <w:t>（加）付瑞柯·斯克洛齐（ScolozziF.）口述；（加）李宁玉，胡亦南整理；胡亦南译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西方建筑师的中国传奇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（加）付瑞柯·斯克洛齐（ScolozziF.）口述；（加）李宁玉，胡亦南整理；胡亦南译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本书出售、求购地址：https://www.jiaokey.com/book/detail/12967599.html</w:t>
      </w:r>
    </w:p>
    <w:p>
      <w:r>
        <w:t>更多相关图书推荐：https://www.jiaokey.com</w:t>
      </w:r>
    </w:p>
    <w:p>
      <w:r>
        <w:t>（加）付瑞柯·斯克洛齐（ScolozziF.）口述；（加）李宁玉，胡亦南整理；胡亦南译 其他作品：https://www.jiaokey.com/tag/（加）付瑞柯·斯克洛齐（ScolozziF.）口述；（加）李宁玉，胡亦南整理；胡亦南译.html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关键词搜索：https://www.jiaokey.com/tag/西方建筑师的中国传奇.html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