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书名：非常日本  驻日女记者采访录</w:t>
      </w:r>
    </w:p>
    <w:p>
      <w:r>
        <w:t>作者：孙秀萍著</w:t>
      </w:r>
    </w:p>
    <w:p>
      <w:r>
        <w:t>出版社：青岛：青岛出版社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非常日本  驻日女记者采访录 评论地址：https://www.jiaokey.com/book/detail/12967587.html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