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书名：图解绿城</w:t>
      </w:r>
    </w:p>
    <w:p>
      <w:r>
        <w:t>作者：中国房产信息集团，克而瑞（中国）信息技术有限公司编著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图解绿城 评论地址：https://www.jiaokey.com/book/detail/12967512.html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