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书名：商务文书写作  第2版</w:t>
      </w:r>
    </w:p>
    <w:p>
      <w:r>
        <w:t>作者：罗昌宏，徐艳兰主编；敖亚萍，罗金沙副主编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总页数：328</w:t>
      </w:r>
    </w:p>
    <w:p>
      <w:r>
        <w:t>更多请访问教客网: www.jiaokey.com</w:t>
      </w:r>
    </w:p>
    <w:p>
      <w:r>
        <w:t>商务文书写作  第2版 评论地址：https://www.jiaokey.com/book/detail/12967510.html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