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书名：《诗经》、《楚辞》补释及其他  语法训诂论集</w:t>
      </w:r>
    </w:p>
    <w:p>
      <w:r>
        <w:t>作者：罗英风著</w:t>
      </w:r>
    </w:p>
    <w:p>
      <w:r>
        <w:t>出版社：广州:花城出版社,2011.05</w:t>
      </w:r>
    </w:p>
    <w:p>
      <w:r>
        <w:t>出版日期：</w:t>
      </w:r>
    </w:p>
    <w:p>
      <w:r>
        <w:t>总页数：285</w:t>
      </w:r>
    </w:p>
    <w:p>
      <w:r>
        <w:t>更多请访问教客网: www.jiaokey.com</w:t>
      </w:r>
    </w:p>
    <w:p>
      <w:r>
        <w:t>《诗经》、《楚辞》补释及其他  语法训诂论集 评论地址：https://www.jiaokey.com/book/detail/12967501.html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