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书名：中国历史上的农业经济与社会</w:t>
      </w:r>
    </w:p>
    <w:p>
      <w:r>
        <w:t>作者：慈鸿飞，李天石主编；南京师大中国经济史研究所编</w:t>
      </w:r>
    </w:p>
    <w:p>
      <w:r>
        <w:t>出版社：兰州：兰州大学出版社</w:t>
      </w:r>
    </w:p>
    <w:p>
      <w:r>
        <w:t>出版日期：2002.12</w:t>
      </w:r>
    </w:p>
    <w:p>
      <w:r>
        <w:t>总页数：575</w:t>
      </w:r>
    </w:p>
    <w:p>
      <w:r>
        <w:t>更多请访问教客网: www.jiaokey.com</w:t>
      </w:r>
    </w:p>
    <w:p>
      <w:r>
        <w:t>中国历史上的农业经济与社会 评论地址：https://www.jiaokey.com/book/detail/12967499.html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