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书名：科技进步推进城镇可持续发展研究  来自中国西部的调研与思考</w:t>
      </w:r>
    </w:p>
    <w:p>
      <w:r>
        <w:t>作者：刘学敏，史培军等编著</w:t>
      </w:r>
    </w:p>
    <w:p>
      <w:r>
        <w:t>出版社：北京：中国科学技术出版社</w:t>
      </w:r>
    </w:p>
    <w:p>
      <w:r>
        <w:t>出版日期：2004.08</w:t>
      </w:r>
    </w:p>
    <w:p>
      <w:r>
        <w:t>总页数：370</w:t>
      </w:r>
    </w:p>
    <w:p>
      <w:r>
        <w:t>更多请访问教客网: www.jiaokey.com</w:t>
      </w:r>
    </w:p>
    <w:p>
      <w:r>
        <w:t>科技进步推进城镇可持续发展研究  来自中国西部的调研与思考 评论地址：https://www.jiaokey.com/book/detail/12967484.html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