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房地产经纪实务复习纲要及模拟题集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房地产经纪实务复习纲要及模拟题集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本书出售、求购地址：https://www.jiaokey.com/book/detail/12967480.html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关键词搜索：https://www.jiaokey.com/tag/房地产经纪实务复习纲要及模拟题集.html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