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书名：活在当下，静心修行  快乐活在当下，静心即完美</w:t>
      </w:r>
    </w:p>
    <w:p>
      <w:r>
        <w:t>作者：付娜编著</w:t>
      </w:r>
    </w:p>
    <w:p>
      <w:r>
        <w:t>出版社：苏州:古吴轩出版社,2011.08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活在当下，静心修行  快乐活在当下，静心即完美 评论地址：https://www.jiaokey.com/book/detail/12967458.html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