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鲸鱼哲学  一个与人打交道的绝妙方法  最新修订版</w:t>
      </w:r>
    </w:p>
    <w:p>
      <w:r>
        <w:rPr>
          <w:rFonts w:ascii="宋体" w:hAnsi="宋体" w:eastAsia="宋体"/>
          <w:sz w:val="24"/>
        </w:rPr>
        <w:t>（美）布兰佳等著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鲸鱼哲学  一个与人打交道的绝妙方法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本书出售、求购地址：https://www.jiaokey.com/book/detail/12967451.html</w:t>
      </w:r>
    </w:p>
    <w:p>
      <w:r>
        <w:t>更多相关图书推荐：https://www.jiaokey.com</w:t>
      </w:r>
    </w:p>
    <w:p>
      <w:r>
        <w:t>（美）布兰佳等著 其他作品：https://www.jiaokey.com/tag/（美）布兰佳等著.html</w:t>
      </w:r>
    </w:p>
    <w:p>
      <w:r>
        <w:t>海口:南海出版公司,2010.09 出版图书：https://www.jiaokey.com/tag/海口:南海出版公司,2010.09.html</w:t>
      </w:r>
    </w:p>
    <w:p>
      <w:r>
        <w:t>关键词搜索：https://www.jiaokey.com/tag/企业管理-人际关系学-通俗读物.html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