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书名：野心的力量  揭秘富人不说，却默默在做的事</w:t>
      </w:r>
    </w:p>
    <w:p>
      <w:r>
        <w:t>作者：郝晶编著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总页数：294</w:t>
      </w:r>
    </w:p>
    <w:p>
      <w:r>
        <w:t>更多请访问教客网: www.jiaokey.com</w:t>
      </w:r>
    </w:p>
    <w:p>
      <w:r>
        <w:t>野心的力量  揭秘富人不说，却默默在做的事 评论地址：https://www.jiaokey.com/book/detail/12967412.html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