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书名：历史的边边角角系列  他们曾经这样狠</w:t>
      </w:r>
    </w:p>
    <w:p>
      <w:r>
        <w:t>作者：尹剑翔著</w:t>
      </w:r>
    </w:p>
    <w:p>
      <w:r>
        <w:t>出版社：石家庄：河北人民出版社</w:t>
      </w:r>
    </w:p>
    <w:p>
      <w:r>
        <w:t>出版日期：2010.09</w:t>
      </w:r>
    </w:p>
    <w:p>
      <w:r>
        <w:t>总页数：320</w:t>
      </w:r>
    </w:p>
    <w:p>
      <w:r>
        <w:t>更多请访问教客网: www.jiaokey.com</w:t>
      </w:r>
    </w:p>
    <w:p>
      <w:r>
        <w:t>历史的边边角角系列  他们曾经这样狠 评论地址：https://www.jiaokey.com/book/detail/12967410.html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