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富人不说，穷人不懂  50位亿万富豪白手起家的赚钱哲学</w:t>
      </w:r>
    </w:p>
    <w:p>
      <w:r>
        <w:rPr>
          <w:rFonts w:ascii="宋体" w:hAnsi="宋体" w:eastAsia="宋体"/>
          <w:sz w:val="24"/>
        </w:rPr>
        <w:t>徐宪江著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富人不说，穷人不懂  50位亿万富豪白手起家的赚钱哲学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本书出售、求购地址：https://www.jiaokey.com/book/detail/12967381.html</w:t>
      </w:r>
    </w:p>
    <w:p>
      <w:r>
        <w:t>更多相关图书推荐：https://www.jiaokey.com</w:t>
      </w:r>
    </w:p>
    <w:p>
      <w:r>
        <w:t>徐宪江著 其他作品：https://www.jiaokey.com/tag/徐宪江著.html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关键词搜索：https://www.jiaokey.com/tag/富人不说，穷人不懂  50位亿万富豪白手起家的赚钱哲学.html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