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书名：我们认识失败吗  哲学视野下的失败、挫折与磨难</w:t>
      </w:r>
    </w:p>
    <w:p>
      <w:r>
        <w:t>作者：辛晓晖等著</w:t>
      </w:r>
    </w:p>
    <w:p>
      <w:r>
        <w:t>出版社：</w:t>
      </w:r>
    </w:p>
    <w:p>
      <w:r>
        <w:t>出版日期：2010.04</w:t>
      </w:r>
    </w:p>
    <w:p>
      <w:r>
        <w:t>总页数：252</w:t>
      </w:r>
    </w:p>
    <w:p>
      <w:r>
        <w:t>更多请访问教客网: www.jiaokey.com</w:t>
      </w:r>
    </w:p>
    <w:p>
      <w:r>
        <w:t>我们认识失败吗  哲学视野下的失败、挫折与磨难 评论地址：https://www.jiaokey.com/book/detail/12967365.html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