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书名：悲伤先生的指南针</w:t>
      </w:r>
    </w:p>
    <w:p>
      <w:r>
        <w:t>作者：（美）约翰·斯宾赛·艾利斯，（美）谭米·克林著；林婉华译</w:t>
      </w:r>
    </w:p>
    <w:p>
      <w:r>
        <w:t>出版社：天津:天津教育出版社,2011.09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悲伤先生的指南针 评论地址：https://www.jiaokey.com/book/detail/12967353.html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