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书名：厚黑学完全使用手册  史上技术含量最HIGH的升迁绝学</w:t>
      </w:r>
    </w:p>
    <w:p>
      <w:r>
        <w:t>作者：雾满拦江著</w:t>
      </w:r>
    </w:p>
    <w:p>
      <w:r>
        <w:t>出版社：昆明:云南人民出版社,2010.12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厚黑学完全使用手册  史上技术含量最HIGH的升迁绝学 评论地址：https://www.jiaokey.com/book/detail/12967337.html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