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説文通训定聲  5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説文通训定聲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本书出售、求购地址：https://www.jiaokey.com/book/detail/12967297.html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关键词搜索：https://www.jiaokey.com/tag/説文通训定聲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