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书名：素质创新  教苑菁华  教学文集</w:t>
      </w:r>
    </w:p>
    <w:p>
      <w:r>
        <w:t>作者：孙大成，张树军主编；杨洪波，方国存，邓惠欢副主编</w:t>
      </w:r>
    </w:p>
    <w:p>
      <w:r>
        <w:t>出版社：经一军医大学第一临床学院</w:t>
      </w:r>
    </w:p>
    <w:p>
      <w:r>
        <w:t>出版日期：2003.03</w:t>
      </w:r>
    </w:p>
    <w:p>
      <w:r>
        <w:t>总页数：445</w:t>
      </w:r>
    </w:p>
    <w:p>
      <w:r>
        <w:t>更多请访问教客网: www.jiaokey.com</w:t>
      </w:r>
    </w:p>
    <w:p>
      <w:r>
        <w:t>素质创新  教苑菁华  教学文集 评论地址：https://www.jiaokey.com/book/detail/12966421.html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