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作者：安靓主编；李进，周运富副主编</w:t>
      </w:r>
    </w:p>
    <w:p>
      <w:r>
        <w:t>出版社：第一军医大学出版社</w:t>
      </w:r>
    </w:p>
    <w:p>
      <w:r>
        <w:t>出版日期：2004.01</w:t>
      </w:r>
    </w:p>
    <w:p>
      <w:r>
        <w:t>总页数：247</w:t>
      </w:r>
    </w:p>
    <w:p>
      <w:r>
        <w:t>更多请访问教客网: www.jiaokey.com</w:t>
      </w:r>
    </w:p>
    <w:p>
      <w:r>
        <w:t>组织学与胚胎学 评论地址：https://www.jiaokey.com/book/detail/12966420.html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