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中国孕期、哺乳期妇女和0-6岁儿童膳食指南  2007  简要本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中国孕期、哺乳期妇女和0-6岁儿童膳食指南  2007  简要本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本书出售、求购地址：https://www.jiaokey.com/book/detail/12966416.html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关键词搜索：https://www.jiaokey.com/tag/中国孕期、哺乳期妇女和0-6岁儿童膳食指南  2007  简要本.html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