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书名：腧穴分部定位图解</w:t>
      </w:r>
    </w:p>
    <w:p>
      <w:r>
        <w:t>作者：刘建桥，路力为主编</w:t>
      </w:r>
    </w:p>
    <w:p>
      <w:r>
        <w:t>出版社：北京:人民军医出版社,2011.07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腧穴分部定位图解 评论地址：https://www.jiaokey.com/book/detail/12966394.html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