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输血实验室室间质量评估  建立血型血清学室间质量评估指南</w:t>
      </w:r>
    </w:p>
    <w:p>
      <w:r>
        <w:rPr>
          <w:rFonts w:ascii="宋体" w:hAnsi="宋体" w:eastAsia="宋体"/>
          <w:sz w:val="24"/>
        </w:rPr>
        <w:t>世界卫生组织著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输血实验室室间质量评估  建立血型血清学室间质量评估指南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本书出售、求购地址：https://www.jiaokey.com/book/detail/12966390.html</w:t>
      </w:r>
    </w:p>
    <w:p>
      <w:r>
        <w:t>更多相关图书推荐：https://www.jiaokey.com</w:t>
      </w:r>
    </w:p>
    <w:p>
      <w:r>
        <w:t>世界卫生组织著 其他作品：https://www.jiaokey.com/tag/世界卫生组织著.html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关键词搜索：https://www.jiaokey.com/tag/输血实验室室间质量评估  建立血型血清学室间质量评估指南.html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