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书名：诊余漫笔话妙方</w:t>
      </w:r>
    </w:p>
    <w:p>
      <w:r>
        <w:t>作者：程宝书著</w:t>
      </w:r>
    </w:p>
    <w:p>
      <w:r>
        <w:t>出版社：北京：人民卫生出版社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诊余漫笔话妙方 评论地址：https://www.jiaokey.com/book/detail/12966381.html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