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胡希恕经方用药心得十讲  经方用药初探</w:t>
      </w:r>
    </w:p>
    <w:p>
      <w:r>
        <w:rPr>
          <w:rFonts w:ascii="宋体" w:hAnsi="宋体" w:eastAsia="宋体"/>
          <w:sz w:val="24"/>
        </w:rPr>
        <w:t>冯世纶主编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胡希恕经方用药心得十讲  经方用药初探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本书出售、求购地址：https://www.jiaokey.com/book/detail/12966370.html</w:t>
      </w:r>
    </w:p>
    <w:p>
      <w:r>
        <w:t>更多相关图书推荐：https://www.jiaokey.com</w:t>
      </w:r>
    </w:p>
    <w:p>
      <w:r>
        <w:t>冯世纶主编 其他作品：https://www.jiaokey.com/tag/冯世纶主编.html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关键词搜索：https://www.jiaokey.com/tag/胡希恕经方用药心得十讲  经方用药初探.html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