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书名：中医舌诊彩色图谱  中英文对照</w:t>
      </w:r>
    </w:p>
    <w:p>
      <w:r>
        <w:t>作者：龚一萍主编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中医舌诊彩色图谱  中英文对照 评论地址：https://www.jiaokey.com/book/detail/12966369.html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