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书名：idea+10  2  一计点睛的即效设计处方</w:t>
      </w:r>
    </w:p>
    <w:p>
      <w:r>
        <w:t>作者：DTPWORLD编辑部编著；丁莲译</w:t>
      </w:r>
    </w:p>
    <w:p>
      <w:r>
        <w:t>出版社：北京:中国青年出版社,2011.10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idea+10  2  一计点睛的即效设计处方 评论地址：https://www.jiaokey.com/book/detail/12966311.html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