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idea+10  1  举一反百的聪明设计法则</w:t>
      </w:r>
    </w:p>
    <w:p>
      <w:r>
        <w:rPr>
          <w:rFonts w:ascii="宋体" w:hAnsi="宋体" w:eastAsia="宋体"/>
          <w:sz w:val="24"/>
        </w:rPr>
        <w:t>DTPWORLD编辑部编著；陈丝论译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idea+10  1  举一反百的聪明设计法则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DTPWORLD编辑部编著；陈丝论译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本书出售、求购地址：https://www.jiaokey.com/book/detail/12966302.html</w:t>
      </w:r>
    </w:p>
    <w:p>
      <w:r>
        <w:t>更多相关图书推荐：https://www.jiaokey.com</w:t>
      </w:r>
    </w:p>
    <w:p>
      <w:r>
        <w:t>DTPWORLD编辑部编著；陈丝论译 其他作品：https://www.jiaokey.com/tag/DTPWORLD编辑部编著；陈丝论译.html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关键词搜索：https://www.jiaokey.com/tag/idea+10  1  举一反百的聪明设计法则.html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