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书名：放大不实用主义  主张和概念设计专辑</w:t>
      </w:r>
    </w:p>
    <w:p>
      <w:r>
        <w:t>作者：沈葳编著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放大不实用主义  主张和概念设计专辑 评论地址：https://www.jiaokey.com/book/detail/12966296.html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