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</w:t>
      </w:r>
    </w:p>
    <w:p>
      <w:r>
        <w:t>作者：（英）菲奥纳·麦克唐纳著；陈欣妍译</w:t>
      </w:r>
    </w:p>
    <w:p>
      <w:r>
        <w:t>出版社：天津:天津教育出版社,2011.01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中世纪 评论地址：https://www.jiaokey.com/book/detail/12966291.html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