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一九八三年贵州省高考  试题解说及试卷分析</w:t>
      </w:r>
    </w:p>
    <w:p>
      <w:r>
        <w:rPr>
          <w:rFonts w:ascii="宋体" w:hAnsi="宋体" w:eastAsia="宋体"/>
          <w:sz w:val="24"/>
        </w:rPr>
        <w:t>贵州省1983年高考质量分析组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6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一九八三年贵州省高考  试题解说及试卷分析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贵州省1983年高考质量分析组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本书出售、求购地址：https://www.jiaokey.com/book/detail/12966266.html</w:t>
      </w:r>
    </w:p>
    <w:p>
      <w:r>
        <w:t>更多相关图书推荐：https://www.jiaokey.com</w:t>
      </w:r>
    </w:p>
    <w:p>
      <w:r>
        <w:t>贵州省1983年高考质量分析组 其他作品：https://www.jiaokey.com/tag/贵州省1983年高考质量分析组.html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关键词搜索：https://www.jiaokey.com/tag/高等学校-分析.html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