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书名：庐山历代诗词全集  第5册</w:t>
      </w:r>
    </w:p>
    <w:p>
      <w:r>
        <w:t>作者：郑翔主编；胡迎建副主编；江西省庐山风景名胜区管理局</w:t>
      </w:r>
    </w:p>
    <w:p>
      <w:r>
        <w:t>出版社：上海：上海古籍出版社</w:t>
      </w:r>
    </w:p>
    <w:p>
      <w:r>
        <w:t>出版日期：2010</w:t>
      </w:r>
    </w:p>
    <w:p>
      <w:r>
        <w:t>总页数：3460</w:t>
      </w:r>
    </w:p>
    <w:p>
      <w:r>
        <w:t>更多请访问教客网: www.jiaokey.com</w:t>
      </w:r>
    </w:p>
    <w:p>
      <w:r>
        <w:t>庐山历代诗词全集  第5册 评论地址：https://www.jiaokey.com/book/detail/12966263.html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