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  一种新传播形态的考察，影响力模型和社会性应用</w:t>
      </w:r>
    </w:p>
    <w:p>
      <w:r>
        <w:rPr>
          <w:rFonts w:ascii="宋体" w:hAnsi="宋体" w:eastAsia="宋体"/>
          <w:sz w:val="24"/>
        </w:rPr>
        <w:t>喻国明，欧亚，张佰明等著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  一种新传播形态的考察，影响力模型和社会性应用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喻国明，欧亚，张佰明等著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本书出售、求购地址：https://www.jiaokey.com/book/detail/12966240.html</w:t>
      </w:r>
    </w:p>
    <w:p>
      <w:r>
        <w:t>更多相关图书推荐：https://www.jiaokey.com</w:t>
      </w:r>
    </w:p>
    <w:p>
      <w:r>
        <w:t>喻国明，欧亚，张佰明等著 其他作品：https://www.jiaokey.com/tag/喻国明，欧亚，张佰明等著.html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关键词搜索：https://www.jiaokey.com/tag/微博  一种新传播形态的考察，影响力模型和社会性应用.html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