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陈望道全集  第4卷  作文法讲义  修辞学发凡</w:t>
      </w:r>
    </w:p>
    <w:p>
      <w:r>
        <w:rPr>
          <w:rFonts w:ascii="宋体" w:hAnsi="宋体" w:eastAsia="宋体"/>
          <w:sz w:val="24"/>
        </w:rPr>
        <w:t>陈望道著；凌瑜，张迎宝主编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陈望道全集  第4卷  作文法讲义  修辞学发凡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陈望道著；凌瑜，张迎宝主编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本书出售、求购地址：https://www.jiaokey.com/book/detail/12966228.html</w:t>
      </w:r>
    </w:p>
    <w:p>
      <w:r>
        <w:t>更多相关图书推荐：https://www.jiaokey.com</w:t>
      </w:r>
    </w:p>
    <w:p>
      <w:r>
        <w:t>陈望道著；凌瑜，张迎宝主编 其他作品：https://www.jiaokey.com/tag/陈望道著；凌瑜，张迎宝主编.html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关键词搜索：https://www.jiaokey.com/tag/陈望道全集  第4卷  作文法讲义  修辞学发凡.html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