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书名：高校学生党支部建设理论与实践</w:t>
      </w:r>
    </w:p>
    <w:p>
      <w:r>
        <w:t>作者：蒋冀骋，冀学锋等著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高校学生党支部建设理论与实践 评论地址：https://www.jiaokey.com/book/detail/12966227.html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