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书名：北京档案信息资源管理理论与实践新探</w:t>
      </w:r>
    </w:p>
    <w:p>
      <w:r>
        <w:t>作者：孙爱萍主编</w:t>
      </w:r>
    </w:p>
    <w:p>
      <w:r>
        <w:t>出版社：世界图书上海出版公司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北京档案信息资源管理理论与实践新探 评论地址：https://www.jiaokey.com/book/detail/12966211.html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